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Рубцовой Александры Андреевны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Рубцова А.А.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фактически, отчетность представлена только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Рубцова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Рубцов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Рубцовой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83970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список внутренних почтовых отправлений;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обращение от </w:t>
      </w:r>
      <w:r>
        <w:rPr>
          <w:rFonts w:ascii="Times New Roman" w:eastAsia="Times New Roman" w:hAnsi="Times New Roman" w:cs="Times New Roman"/>
          <w:sz w:val="26"/>
          <w:szCs w:val="26"/>
        </w:rPr>
        <w:t>05.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Рубцовой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Рубцовой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Рубцов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Андреев</w:t>
      </w:r>
      <w:r>
        <w:rPr>
          <w:rFonts w:ascii="Times New Roman" w:eastAsia="Times New Roman" w:hAnsi="Times New Roman" w:cs="Times New Roman"/>
          <w:sz w:val="26"/>
          <w:szCs w:val="26"/>
        </w:rPr>
        <w:t>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4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5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8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9rplc-4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79786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22301250013682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